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19:00-20:30 jaZZanti konsert: Karja – Renard – Wandinger Trio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