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15:00-15:45 Suomenkielinen opastus Hannele Kylänpää &amp; Päivi Sirén: Näkyväksi tehty -näyttelyyn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