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Seniora lunchcafé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14:30-16:00 Författarträff: Mikael Ingberg – Utanför men ändå innanför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