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13:00-15:00 Mjukisdjurens natt på barnbiblioteket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