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Andersosn Hem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18:00-19:00 Jenny Spennert -konsertserie: Maria Ylipää och Marzi Nyman på Amos Andersons Hem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