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19:00-21:00 Alfred Backa gör upp med (Svensk)Finland</w:t>
      </w:r>
    </w:p>
    <w:p>
      <w:r>
        <w:t xml:space="preserve"> </w:t>
      </w:r>
    </w:p>
    <w:p>
      <w:r>
        <w:t>29,50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