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19:00-21:30 Classic Rock Show - Linman &amp; Co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