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19:00-20:30 Gabriel Kivivuori Sereno, baryton &amp; Janne Mertanen, piano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