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10:00-19:00 Runebergs dagen i Runebergs hem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