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Högbacka Lokalen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18:00-20:00 Anita Rosengren på Högbacka 16.1 kl. 18.00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