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bibliotek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16:00-17:00 Porkalaparentesen (1944-1956) - perioden då Esbo gränsade till Sovjetunionen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