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19.1.2025 sunnuntai</w:t>
      </w:r>
    </w:p>
    <w:p>
      <w:pPr>
        <w:pStyle w:val="Heading1"/>
      </w:pPr>
      <w:r>
        <w:t>19.1.2025-20.1.2025</w:t>
      </w:r>
    </w:p>
    <w:p>
      <w:pPr>
        <w:pStyle w:val="Heading2"/>
      </w:pPr>
      <w:r>
        <w:t>11:00-00:00 Gudstjänst med predikan av Lars-Erik Styrström Filakids-start. Lunch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