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arbis 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18:05-19:35 Ät hjärnsmart – näring för en smartare hjärna och en starkare kropp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