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Wohls gårds trädgårdsförening, stallet</w:t>
      </w:r>
    </w:p>
    <w:p>
      <w:r>
        <w:t>19.1.2025 sunnuntai</w:t>
      </w:r>
    </w:p>
    <w:p>
      <w:pPr>
        <w:pStyle w:val="Heading1"/>
      </w:pPr>
      <w:r>
        <w:t>19.1.2025 sunnuntai</w:t>
      </w:r>
    </w:p>
    <w:p>
      <w:pPr>
        <w:pStyle w:val="Heading2"/>
      </w:pPr>
      <w:r>
        <w:t>16:00-18:00 Wohls gårds trädgårdsförenings föreläsning söndagen 19.1.2025 klockan 16.00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