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 xml:space="preserve">10:00-11:00 Familjegudstjänst i Ingå kyrka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