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17:00-18:30 Yoga till levande musik – Flow yoga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