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bibliotek, Kulturhuset Fokus</w:t>
      </w:r>
    </w:p>
    <w:p>
      <w:r>
        <w:t>7.2.2025 perjantai</w:t>
      </w:r>
    </w:p>
    <w:p>
      <w:pPr>
        <w:pStyle w:val="Heading1"/>
      </w:pPr>
      <w:r>
        <w:t>7.2.2025 perjantai</w:t>
      </w:r>
    </w:p>
    <w:p>
      <w:pPr>
        <w:pStyle w:val="Heading2"/>
      </w:pPr>
      <w:r>
        <w:t>13:00-15:00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