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Arkadia international bookstore </w:t>
      </w:r>
    </w:p>
    <w:p>
      <w:r>
        <w:t>24.1.2025 perjantai</w:t>
      </w:r>
    </w:p>
    <w:p>
      <w:pPr>
        <w:pStyle w:val="Heading1"/>
      </w:pPr>
      <w:r>
        <w:t>24.1.2025 perjantai</w:t>
      </w:r>
    </w:p>
    <w:p>
      <w:pPr>
        <w:pStyle w:val="Heading2"/>
      </w:pPr>
      <w:r>
        <w:t xml:space="preserve">19:30-20:15 Cinema Classics </w:t>
      </w:r>
    </w:p>
    <w:p>
      <w:r>
        <w:t xml:space="preserve">Cinema Classics! </w:t>
      </w:r>
    </w:p>
    <w:p>
      <w:r>
        <w:t xml:space="preserve">20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