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19:00-20:30 jaZZanti konsert: Harri Kuusijärvi – Aallot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