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 xml:space="preserve">17:30-18:30 Författarbesök: Emma Juslin – Rekviem över en bror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