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Bokbussen, Vessö-Kråköturen 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14:30-19:30 Författare på väg! Kom och träffa Eva Frantz i bokbussen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