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12:00-12:00 Mediabox: Kristina Laine &amp; Albert Laine – Memories in the Clouds (2023)</w:t>
      </w:r>
    </w:p>
    <w:p>
      <w:r>
        <w:t>Mediabox: Kristina Laine &amp; Albert Laine – Memories in the Clouds (2023)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