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18:30-21:00 Ingmar Bergmans Det sjunde inseglet enligt 123 Schtunk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