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Sellobiblioteket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17:00-18:30 Bokcirkel på lätt svenska på Sellobiblioteket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