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Andreaskyrkan i Helsingfors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10:00-16:00 Seminarier med Rachel Turner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