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19:00-20:30 Mosaik - Tuija Hakkila, piano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