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22:36-22:36 När kvällen blir mörk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