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18:00-19:30 Pohjolan kevät sävelin</w:t>
      </w:r>
    </w:p>
    <w:p>
      <w:r>
        <w:t>Kevään saapumista juhlitaan laulukonsertilla.Oopperalauljat Anna-Kristiina Kaappola ja Niall Chorell esiintyvät pianisti Folke Gräsbeckin säestyksellä.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