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18:00-20:00 Klubb Ankdamm: Micke Bjorklof &amp; Blue Strip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