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17:30-20:00 FIKA Mentorship Program Autumn 2024: Closing &amp; Storytelling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