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Kopparsmedjans Svarta Sal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10:00-16:00 Maan Makujen Maalismarkkinat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