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 torg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10:00-00:00 CYKELDAG  lördag 5.4.2025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