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kyrka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18:00-19:00 Konsert GOSPEL DEGERBY i Degerby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