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Berghälls bibliotek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17:30-19:00 Läsnings-AW på Berghälls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