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Nordhuset</w:t>
      </w:r>
    </w:p>
    <w:p>
      <w:r>
        <w:t>15.4.2025 tiistai</w:t>
      </w:r>
    </w:p>
    <w:p>
      <w:pPr>
        <w:pStyle w:val="Heading1"/>
      </w:pPr>
      <w:r>
        <w:t>15.4.2025 tiistai</w:t>
      </w:r>
    </w:p>
    <w:p>
      <w:pPr>
        <w:pStyle w:val="Heading2"/>
      </w:pPr>
      <w:r>
        <w:t>14:00-14:45 Ediths systrar - Recitation av Edith Södergran-dikter med koreografi och föremål</w:t>
      </w:r>
    </w:p>
    <w:p>
      <w:r>
        <w:t xml:space="preserve"> </w:t>
      </w:r>
    </w:p>
    <w:p>
      <w:r>
        <w:t>10 €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