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18:00-20:00 En kväll vid flygeln med Robert Wells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