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18:00-19:30 Onsdagsbio: Den sista resan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