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18:00-19:00 Alva Forsius – Pioneeri naisten ja lasten terveyden puolesta -luento</w:t>
      </w:r>
    </w:p>
    <w:p>
      <w:r>
        <w:t>Alva Forsius – Pioneeri naisten ja lasten terveyden puolesta. 26.5.2025 klo 18. Holmin talo. Vapaa pääsy. Ilmoittautuminen: margaretha.jamback@porvoonmuseo.fi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