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Salen i det Gamla rådhuset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18:00-19:00 Omin käsin: Saara Hopea-Untrachtin käsityö ja taide -luento</w:t>
      </w:r>
    </w:p>
    <w:p>
      <w:r>
        <w:t>Omin käsin: Saara Hopea-Untrachtin käsityö ja taide -luento. Keskiviikkona 16.4.2025 klo 18. Vanhan raatihuoneen sali. Vapaa pääsy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