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18:05-19:35 Laura Trias: Las ciencias en al-Ándalus (också digitalt)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