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18:05-19:35 Eric Tigerstedt: ett märkligt uppfinnarliv (också digitgalt)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