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18:30-18:30 Katrina</w:t>
      </w:r>
    </w:p>
    <w:p>
      <w:r>
        <w:t xml:space="preserve"> </w:t>
      </w:r>
    </w:p>
    <w:p>
      <w:r>
        <w:t>19,50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