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Korjaamo, kulmasali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20:00-00:00 DJ Funky Fikus &amp; Friends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