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Gamlas kyrka 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 xml:space="preserve">16:00-16:00 Nordic Reverie </w:t>
      </w:r>
    </w:p>
    <w:p>
      <w:r>
        <w:t xml:space="preserve">Nordic Reverie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