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18:00-21:00 J.S. Bachs Johannespassion i Borgå domkyrka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