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15:00-16:45 Musikcafé på Brage - Folkmusik över gränserna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