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Filadelfiaförsamligen i Borgå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18:00-18:00 Öppen Bibelskola med Fredrik Martin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