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Filadelfiaförsamligen i Borgå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11:00-11:00 Gudstjänst med predikan av Anita Johansson Filakids o 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