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Trefaldighetskyrkan</w:t>
      </w: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>17:00-19:00 Polyteknikernas Orkesters Konsert i Vasa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