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Tolkis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10:00-15:00 Gårdsloppisrundan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